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KIDNAPPED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MIKOS    </w:t>
      </w:r>
      <w:r>
        <w:t xml:space="preserve">   YELLOW    </w:t>
      </w:r>
      <w:r>
        <w:t xml:space="preserve">   TUTOR    </w:t>
      </w:r>
      <w:r>
        <w:t xml:space="preserve">   SLEUTHS    </w:t>
      </w:r>
      <w:r>
        <w:t xml:space="preserve">   SAMMI    </w:t>
      </w:r>
      <w:r>
        <w:t xml:space="preserve">   RUTHROSE    </w:t>
      </w:r>
      <w:r>
        <w:t xml:space="preserve">   ROYAL    </w:t>
      </w:r>
      <w:r>
        <w:t xml:space="preserve">   PRINCE    </w:t>
      </w:r>
      <w:r>
        <w:t xml:space="preserve">   POLICE    </w:t>
      </w:r>
      <w:r>
        <w:t xml:space="preserve">   KING    </w:t>
      </w:r>
      <w:r>
        <w:t xml:space="preserve">   KIDNAPPED    </w:t>
      </w:r>
      <w:r>
        <w:t xml:space="preserve">   KALEIDOSCOPE    </w:t>
      </w:r>
      <w:r>
        <w:t xml:space="preserve">   JOSH    </w:t>
      </w:r>
      <w:r>
        <w:t xml:space="preserve">   JAUNE    </w:t>
      </w:r>
      <w:r>
        <w:t xml:space="preserve">   HOTEL    </w:t>
      </w:r>
      <w:r>
        <w:t xml:space="preserve">   GLASS    </w:t>
      </w:r>
      <w:r>
        <w:t xml:space="preserve">   FRENCH    </w:t>
      </w:r>
      <w:r>
        <w:t xml:space="preserve">   FOUND    </w:t>
      </w:r>
      <w:r>
        <w:t xml:space="preserve">   ENEMIES    </w:t>
      </w:r>
      <w:r>
        <w:t xml:space="preserve">   DINK    </w:t>
      </w:r>
      <w:r>
        <w:t xml:space="preserve">   COSTRA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KIDNAPPED KING </dc:title>
  <dcterms:created xsi:type="dcterms:W3CDTF">2021-10-11T19:12:43Z</dcterms:created>
  <dcterms:modified xsi:type="dcterms:W3CDTF">2021-10-11T19:12:43Z</dcterms:modified>
</cp:coreProperties>
</file>