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KIDNEYS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Kidneys are located _____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containing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kidneys are key players in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 layers to the Kidneys (Number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thin, but tough ______ surrounds the rest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Kidneys are the are the core ____ in the 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Kidneys act like _____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each Kidney there are ____ nephrons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 is the middle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Kidneys are ______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Kidney failure are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kidneys ______ and clean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filters waste in your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_ Kidneys (Number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is the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pelvis is the inner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brought to the Kidney by a renal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poison you, if you had Kidney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Kidneys pull _____ molecules out of your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is the inner curve if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KIDNEYS</dc:title>
  <dcterms:created xsi:type="dcterms:W3CDTF">2021-10-11T19:12:15Z</dcterms:created>
  <dcterms:modified xsi:type="dcterms:W3CDTF">2021-10-11T19:12:15Z</dcterms:modified>
</cp:coreProperties>
</file>