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KILLER CLOWN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CONVICTED    </w:t>
      </w:r>
      <w:r>
        <w:t xml:space="preserve">   ABUSIVE    </w:t>
      </w:r>
      <w:r>
        <w:t xml:space="preserve">   EXECUTION    </w:t>
      </w:r>
      <w:r>
        <w:t xml:space="preserve">   ARREST    </w:t>
      </w:r>
      <w:r>
        <w:t xml:space="preserve">   CHICAGO    </w:t>
      </w:r>
      <w:r>
        <w:t xml:space="preserve">   CLOWN    </w:t>
      </w:r>
      <w:r>
        <w:t xml:space="preserve">   EVIDENCE    </w:t>
      </w:r>
      <w:r>
        <w:t xml:space="preserve">   FACE PAINT    </w:t>
      </w:r>
      <w:r>
        <w:t xml:space="preserve">   JOHN GACY    </w:t>
      </w:r>
      <w:r>
        <w:t xml:space="preserve">   MURDER    </w:t>
      </w:r>
      <w:r>
        <w:t xml:space="preserve">   SERIAL KILLER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KILLER CLOWN </dc:title>
  <dcterms:created xsi:type="dcterms:W3CDTF">2021-10-11T19:13:00Z</dcterms:created>
  <dcterms:modified xsi:type="dcterms:W3CDTF">2021-10-11T19:13:00Z</dcterms:modified>
</cp:coreProperties>
</file>