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KITE RUNNER ( CHP 1-5 )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fear or agitation about something that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widespread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aware of or not concerned about what is happening around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having a great deal of money;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possessing or showing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conformity to facts; accuracy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excessively talkative, especially on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inescapable agent of someone's or something's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stubbornly refusing to change one's opinion or chosen course of action, despite attempts to persuade one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 in a breathy, gleeful way; chuckle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delicate or precise as to be difficult to analyze or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simulated or pretended; insincere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confused fight, skirmish, or scuffle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( CHP 1-5 )</dc:title>
  <dcterms:created xsi:type="dcterms:W3CDTF">2021-10-11T19:12:39Z</dcterms:created>
  <dcterms:modified xsi:type="dcterms:W3CDTF">2021-10-11T19:12:39Z</dcterms:modified>
</cp:coreProperties>
</file>