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 ( CHP 6-9 )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regard with disgust and hatred.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Shirked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 or annoyance provoked by what is perceived as unfair treatment.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Embodiment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honest and having strong moral principles; moral uprightness.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Harried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or neglect.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Imminent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destruction.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Guileless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to happen.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Insomniac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devoid of guile; innocent and without deception.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austere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suffers from insomnia.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strained as a result of having demands persistently made on one; harassed.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Interlude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anonymous.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Anonymity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intervening period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Havoc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tangible or visible form of an idea, quality, or feeling.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Indignation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face of a building, especially the principal front that looks onto a street or open space.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Grimace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ugly, twisted expression on a person's face, typically expressing disgust, pain, or wry amusement.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Facade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severe or strict in manner, attitude, or appearance.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Integrity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( CHP 6-9 )</dc:title>
  <dcterms:created xsi:type="dcterms:W3CDTF">2021-10-11T19:12:41Z</dcterms:created>
  <dcterms:modified xsi:type="dcterms:W3CDTF">2021-10-11T19:12:41Z</dcterms:modified>
</cp:coreProperties>
</file>