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KITE RUNNER ( CHP 6-9 )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facade    </w:t>
      </w:r>
      <w:r>
        <w:t xml:space="preserve">   grimace    </w:t>
      </w:r>
      <w:r>
        <w:t xml:space="preserve">   indignation    </w:t>
      </w:r>
      <w:r>
        <w:t xml:space="preserve">   havoc    </w:t>
      </w:r>
      <w:r>
        <w:t xml:space="preserve">   anonymity    </w:t>
      </w:r>
      <w:r>
        <w:t xml:space="preserve">   interlude    </w:t>
      </w:r>
      <w:r>
        <w:t xml:space="preserve">   abhor    </w:t>
      </w:r>
      <w:r>
        <w:t xml:space="preserve">   austere    </w:t>
      </w:r>
      <w:r>
        <w:t xml:space="preserve">   insomniac    </w:t>
      </w:r>
      <w:r>
        <w:t xml:space="preserve">   guileless    </w:t>
      </w:r>
      <w:r>
        <w:t xml:space="preserve">   imminent    </w:t>
      </w:r>
      <w:r>
        <w:t xml:space="preserve">   harried    </w:t>
      </w:r>
      <w:r>
        <w:t xml:space="preserve">   embodiment    </w:t>
      </w:r>
      <w:r>
        <w:t xml:space="preserve">   shirked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( CHP 6-9 )</dc:title>
  <dcterms:created xsi:type="dcterms:W3CDTF">2021-10-11T19:12:54Z</dcterms:created>
  <dcterms:modified xsi:type="dcterms:W3CDTF">2021-10-11T19:12:54Z</dcterms:modified>
</cp:coreProperties>
</file>