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LAB</w:t>
      </w:r>
    </w:p>
    <w:p>
      <w:pPr>
        <w:pStyle w:val="Questions"/>
      </w:pPr>
      <w:r>
        <w:t xml:space="preserve">1. RHTSEYCMI DNA YOTMELHOAG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2. TLUVOAECA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TIUNRGCEEF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MSIROIL-MOINE VEJEICBTO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5. DCRNENOES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EPTEHOORTM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MTGLREEOUC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PTPEIET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ETEICCFIRAT OF WVIARE ETSTS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10. LICA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LAB</dc:title>
  <dcterms:created xsi:type="dcterms:W3CDTF">2021-10-11T19:13:02Z</dcterms:created>
  <dcterms:modified xsi:type="dcterms:W3CDTF">2021-10-11T19:13:02Z</dcterms:modified>
</cp:coreProperties>
</file>