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LADY AND THE SPIDER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CLUTCHES    </w:t>
      </w:r>
      <w:r>
        <w:t xml:space="preserve">   DISASTER    </w:t>
      </w:r>
      <w:r>
        <w:t xml:space="preserve">   ENVY    </w:t>
      </w:r>
      <w:r>
        <w:t xml:space="preserve">   FAVORABLE    </w:t>
      </w:r>
      <w:r>
        <w:t xml:space="preserve">   FIBER    </w:t>
      </w:r>
      <w:r>
        <w:t xml:space="preserve">   FLINGS    </w:t>
      </w:r>
      <w:r>
        <w:t xml:space="preserve">   INHABITED    </w:t>
      </w:r>
      <w:r>
        <w:t xml:space="preserve">   SUBURB    </w:t>
      </w:r>
      <w:r>
        <w:t xml:space="preserve">   SURVIVOR    </w:t>
      </w:r>
      <w:r>
        <w:t xml:space="preserve">   TERMS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LADY AND THE SPIDER</dc:title>
  <dcterms:created xsi:type="dcterms:W3CDTF">2021-10-11T19:12:32Z</dcterms:created>
  <dcterms:modified xsi:type="dcterms:W3CDTF">2021-10-11T19:12:32Z</dcterms:modified>
</cp:coreProperties>
</file>