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INNOCENT    </w:t>
      </w:r>
      <w:r>
        <w:t xml:space="preserve">   DEVASTATED    </w:t>
      </w:r>
      <w:r>
        <w:t xml:space="preserve">   FEIGNING SHOCK    </w:t>
      </w:r>
      <w:r>
        <w:t xml:space="preserve">   shopping    </w:t>
      </w:r>
      <w:r>
        <w:t xml:space="preserve">   murder    </w:t>
      </w:r>
      <w:r>
        <w:t xml:space="preserve">   frozen    </w:t>
      </w:r>
      <w:r>
        <w:t xml:space="preserve">   detective    </w:t>
      </w:r>
      <w:r>
        <w:t xml:space="preserve">   head    </w:t>
      </w:r>
      <w:r>
        <w:t xml:space="preserve">   new girl    </w:t>
      </w:r>
      <w:r>
        <w:t xml:space="preserve">   baby    </w:t>
      </w:r>
      <w:r>
        <w:t xml:space="preserve">   whiskey    </w:t>
      </w:r>
      <w:r>
        <w:t xml:space="preserve">   money    </w:t>
      </w:r>
      <w:r>
        <w:t xml:space="preserve">   police men    </w:t>
      </w:r>
      <w:r>
        <w:t xml:space="preserve">   divorce    </w:t>
      </w:r>
      <w:r>
        <w:t xml:space="preserve">   lamb    </w:t>
      </w:r>
      <w:r>
        <w:t xml:space="preserve">   weapon    </w:t>
      </w:r>
      <w:r>
        <w:t xml:space="preserve">   slaughter    </w:t>
      </w:r>
      <w:r>
        <w:t xml:space="preserve">   killer    </w:t>
      </w:r>
      <w:r>
        <w:t xml:space="preserve">   patrick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LAMB TO THE SLAUGHTER</dc:title>
  <dcterms:created xsi:type="dcterms:W3CDTF">2021-10-11T19:13:00Z</dcterms:created>
  <dcterms:modified xsi:type="dcterms:W3CDTF">2021-10-11T19:13:00Z</dcterms:modified>
</cp:coreProperties>
</file>