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BATTLE CHAPTERS 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TIE TIRIAN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RED LIGHT TIRIAN SAW ON THE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ANIMALS GAVE HIM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HE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WILL THE WORKERS PAY 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2 KINGS DOES TIRIAN REMEMBER FROM OUR OTHER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SHIFT PUT TIRIAN'S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SPOKE TO TIRIAN IN HIS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GOD THE CALORMENE'S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SAT BY THE 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WHAT CRIME ARE  TIRIAN AND JEWEL ACCUSED?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BATTLE CHAPTERS 3 AND 4</dc:title>
  <dcterms:created xsi:type="dcterms:W3CDTF">2021-10-11T19:13:20Z</dcterms:created>
  <dcterms:modified xsi:type="dcterms:W3CDTF">2021-10-11T19:13:20Z</dcterms:modified>
</cp:coreProperties>
</file>