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BELIEVERS    </w:t>
      </w:r>
      <w:r>
        <w:t xml:space="preserve">   EPHESUS    </w:t>
      </w:r>
      <w:r>
        <w:t xml:space="preserve">   JESUS    </w:t>
      </w:r>
      <w:r>
        <w:t xml:space="preserve">   JUDE REVELATION    </w:t>
      </w:r>
      <w:r>
        <w:t xml:space="preserve">   THRIDJOHN    </w:t>
      </w:r>
      <w:r>
        <w:t xml:space="preserve">   SECONDJOHN    </w:t>
      </w:r>
      <w:r>
        <w:t xml:space="preserve">   FIRSTJOHN    </w:t>
      </w:r>
      <w:r>
        <w:t xml:space="preserve">   SECONDPETER    </w:t>
      </w:r>
      <w:r>
        <w:t xml:space="preserve">   FIRSTPETER    </w:t>
      </w:r>
      <w:r>
        <w:t xml:space="preserve">   JAMES    </w:t>
      </w:r>
      <w:r>
        <w:t xml:space="preserve">   GOD    </w:t>
      </w:r>
      <w:r>
        <w:t xml:space="preserve">   HEBREWS    </w:t>
      </w:r>
      <w:r>
        <w:t xml:space="preserve">   APOSTASY    </w:t>
      </w:r>
      <w:r>
        <w:t xml:space="preserve">   MELCHCHIZEDEK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BOOKS</dc:title>
  <dcterms:created xsi:type="dcterms:W3CDTF">2021-10-11T19:12:44Z</dcterms:created>
  <dcterms:modified xsi:type="dcterms:W3CDTF">2021-10-11T19:12:44Z</dcterms:modified>
</cp:coreProperties>
</file>