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SUPPER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MURAL    </w:t>
      </w:r>
      <w:r>
        <w:t xml:space="preserve">   SALT    </w:t>
      </w:r>
      <w:r>
        <w:t xml:space="preserve">   POLLUTION    </w:t>
      </w:r>
      <w:r>
        <w:t xml:space="preserve">   DIRT    </w:t>
      </w:r>
      <w:r>
        <w:t xml:space="preserve">   DAMAGE    </w:t>
      </w:r>
      <w:r>
        <w:t xml:space="preserve">   RESTORATION    </w:t>
      </w:r>
      <w:r>
        <w:t xml:space="preserve">   PININ BRAMBILLA BARCILON    </w:t>
      </w:r>
      <w:r>
        <w:t xml:space="preserve">   DETERIORATED    </w:t>
      </w:r>
      <w:r>
        <w:t xml:space="preserve">   JUDAS    </w:t>
      </w:r>
      <w:r>
        <w:t xml:space="preserve">   BETRAY    </w:t>
      </w:r>
      <w:r>
        <w:t xml:space="preserve">   TWELVE    </w:t>
      </w:r>
      <w:r>
        <w:t xml:space="preserve">   GOSPEL OF JOHN    </w:t>
      </w:r>
      <w:r>
        <w:t xml:space="preserve">   DISCIPLES    </w:t>
      </w:r>
      <w:r>
        <w:t xml:space="preserve">   JESUS    </w:t>
      </w:r>
      <w:r>
        <w:t xml:space="preserve">   FAMOUS    </w:t>
      </w:r>
      <w:r>
        <w:t xml:space="preserve">   CONVENT    </w:t>
      </w:r>
      <w:r>
        <w:t xml:space="preserve">   REFECTORY    </w:t>
      </w:r>
      <w:r>
        <w:t xml:space="preserve">   LEONARDO DA 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SUPPER WORD SEARCH PUZZLE</dc:title>
  <dcterms:created xsi:type="dcterms:W3CDTF">2021-10-11T19:13:10Z</dcterms:created>
  <dcterms:modified xsi:type="dcterms:W3CDTF">2021-10-11T19:13:10Z</dcterms:modified>
</cp:coreProperties>
</file>