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LEGISLATIVE BRANCH!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representative in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given to the leader of the Senate that fills in for the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current leader of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Political Party that currently has the most Senators and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Minimum age to be a US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current President Pro Tempore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number of representatives that low population states are guaranteed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Minimum age to be a 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PA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your direct Congressmen from your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Title given to someone in the US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Senators can engage in to delay a bill from becoming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that current leader of the House of Reps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Number of years you must be a US Citizen to be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Each district of a state contains about this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Senate can vote to approve or deny the Presidents _____________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Senate can vote to approve or deny the Presidents ______________________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Senate can ratify or deny ____________ that the US makes with foreign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Technically leads the Senate and decides ultimate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you must be a US citizen to be a 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of Reps is in charge of creating _________ for the US as a way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 of PA where most of the Democrats happen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given to the leader of the House of Reps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a total of this many US Representatives from the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total number of US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House of Reps can vote to decide whether a member of the government has violated the US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House of Reps runs the US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 part of the Congress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House of Reps can make limits for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terms that a Representative or Senator can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the House and Senate can write and vote on new 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 of PA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years you must be a US Citizen to be a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Senate can declare _____ on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lower part of Congress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Each US State gets this many Senators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Number of years a Senator will serve in a term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LEGISLATIVE BRANCH!</dc:title>
  <dcterms:created xsi:type="dcterms:W3CDTF">2021-10-11T19:13:46Z</dcterms:created>
  <dcterms:modified xsi:type="dcterms:W3CDTF">2021-10-11T19:13:46Z</dcterms:modified>
</cp:coreProperties>
</file>