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DONATION    </w:t>
      </w:r>
      <w:r>
        <w:t xml:space="preserve">   IPOD    </w:t>
      </w:r>
      <w:r>
        <w:t xml:space="preserve">   THIEF    </w:t>
      </w:r>
      <w:r>
        <w:t xml:space="preserve">   SIBLINGS    </w:t>
      </w:r>
      <w:r>
        <w:t xml:space="preserve">   ENEMY    </w:t>
      </w:r>
      <w:r>
        <w:t xml:space="preserve">   NEIGHBORHOOD    </w:t>
      </w:r>
      <w:r>
        <w:t xml:space="preserve">   SUMMER    </w:t>
      </w:r>
      <w:r>
        <w:t xml:space="preserve">   HOT    </w:t>
      </w:r>
      <w:r>
        <w:t xml:space="preserve">   FRUITFLIES    </w:t>
      </w:r>
      <w:r>
        <w:t xml:space="preserve">   ICE    </w:t>
      </w:r>
      <w:r>
        <w:t xml:space="preserve">   MONEY    </w:t>
      </w:r>
      <w:r>
        <w:t xml:space="preserve">   JESSIE    </w:t>
      </w:r>
      <w:r>
        <w:t xml:space="preserve">   EVAN    </w:t>
      </w:r>
      <w:r>
        <w:t xml:space="preserve">   WAR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2021-10-11T19:14:15Z</dcterms:created>
  <dcterms:modified xsi:type="dcterms:W3CDTF">2021-10-11T19:14:15Z</dcterms:modified>
</cp:coreProperties>
</file>