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ATE    </w:t>
      </w:r>
      <w:r>
        <w:t xml:space="preserve">   ASK    </w:t>
      </w:r>
      <w:r>
        <w:t xml:space="preserve">   ARM    </w:t>
      </w:r>
      <w:r>
        <w:t xml:space="preserve">   APE    </w:t>
      </w:r>
      <w:r>
        <w:t xml:space="preserve">   ANY    </w:t>
      </w:r>
      <w:r>
        <w:t xml:space="preserve">   ANT    </w:t>
      </w:r>
      <w:r>
        <w:t xml:space="preserve">   AID    </w:t>
      </w:r>
      <w:r>
        <w:t xml:space="preserve">   ADD    </w:t>
      </w:r>
      <w:r>
        <w:t xml:space="preserve">   ACT    </w:t>
      </w:r>
      <w:r>
        <w:t xml:space="preserve">   ACE    </w:t>
      </w:r>
      <w:r>
        <w:t xml:space="preserve">   AGE    </w:t>
      </w:r>
      <w:r>
        <w:t xml:space="preserve">   AIR    </w:t>
      </w:r>
      <w:r>
        <w:t xml:space="preserve">   ART    </w:t>
      </w:r>
      <w:r>
        <w:t xml:space="preserve">   AND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A</dc:title>
  <dcterms:created xsi:type="dcterms:W3CDTF">2021-10-11T19:14:52Z</dcterms:created>
  <dcterms:modified xsi:type="dcterms:W3CDTF">2021-10-11T19:14:52Z</dcterms:modified>
</cp:coreProperties>
</file>