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theyve    </w:t>
      </w:r>
      <w:r>
        <w:t xml:space="preserve">   havent    </w:t>
      </w:r>
      <w:r>
        <w:t xml:space="preserve">   above    </w:t>
      </w:r>
      <w:r>
        <w:t xml:space="preserve">   loving    </w:t>
      </w:r>
      <w:r>
        <w:t xml:space="preserve">   dive    </w:t>
      </w:r>
      <w:r>
        <w:t xml:space="preserve">   youve    </w:t>
      </w:r>
      <w:r>
        <w:t xml:space="preserve">   seventeen    </w:t>
      </w:r>
      <w:r>
        <w:t xml:space="preserve">   cover    </w:t>
      </w:r>
      <w:r>
        <w:t xml:space="preserve">   given    </w:t>
      </w:r>
      <w:r>
        <w:t xml:space="preserve">   ever    </w:t>
      </w:r>
      <w:r>
        <w:t xml:space="preserve">   twelve    </w:t>
      </w:r>
      <w:r>
        <w:t xml:space="preserve">   very    </w:t>
      </w:r>
      <w:r>
        <w:t xml:space="preserve">   have    </w:t>
      </w:r>
      <w:r>
        <w:t xml:space="preserve">   vest    </w:t>
      </w:r>
      <w:r>
        <w:t xml:space="preserve">   eleven    </w:t>
      </w:r>
      <w:r>
        <w:t xml:space="preserve">   love    </w:t>
      </w:r>
      <w:r>
        <w:t xml:space="preserve">   give    </w:t>
      </w:r>
      <w:r>
        <w:t xml:space="preserve">   vet    </w:t>
      </w:r>
      <w:r>
        <w:t xml:space="preserve">   visitor    </w:t>
      </w:r>
      <w:r>
        <w:t xml:space="preserve">   visit    </w:t>
      </w:r>
      <w:r>
        <w:t xml:space="preserve">   video    </w:t>
      </w:r>
      <w:r>
        <w:t xml:space="preserve">   vacation    </w:t>
      </w:r>
      <w:r>
        <w:t xml:space="preserve">   travel    </w:t>
      </w:r>
      <w:r>
        <w:t xml:space="preserve">   shouldve    </w:t>
      </w:r>
      <w:r>
        <w:t xml:space="preserve">   seventy    </w:t>
      </w:r>
      <w:r>
        <w:t xml:space="preserve">   serve    </w:t>
      </w:r>
      <w:r>
        <w:t xml:space="preserve">   lovingly    </w:t>
      </w:r>
      <w:r>
        <w:t xml:space="preserve">   leave    </w:t>
      </w:r>
      <w:r>
        <w:t xml:space="preserve">   invite    </w:t>
      </w:r>
      <w:r>
        <w:t xml:space="preserve">   heavy    </w:t>
      </w:r>
      <w:r>
        <w:t xml:space="preserve">   favourite    </w:t>
      </w:r>
      <w:r>
        <w:t xml:space="preserve">   everything    </w:t>
      </w:r>
      <w:r>
        <w:t xml:space="preserve">   evenly    </w:t>
      </w:r>
      <w:r>
        <w:t xml:space="preserve">   couldve    </w:t>
      </w:r>
      <w:r>
        <w:t xml:space="preserve">   arrival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V</dc:title>
  <dcterms:created xsi:type="dcterms:W3CDTF">2021-10-11T19:14:16Z</dcterms:created>
  <dcterms:modified xsi:type="dcterms:W3CDTF">2021-10-11T19:14:16Z</dcterms:modified>
</cp:coreProperties>
</file>