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AND TIMES OF EDWARD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TRINITYCOLLEGE    </w:t>
      </w:r>
      <w:r>
        <w:t xml:space="preserve">   TRENTON    </w:t>
      </w:r>
      <w:r>
        <w:t xml:space="preserve">   SOLDIER    </w:t>
      </w:r>
      <w:r>
        <w:t xml:space="preserve">   SAINTJAMES    </w:t>
      </w:r>
      <w:r>
        <w:t xml:space="preserve">   ROCKFORD    </w:t>
      </w:r>
      <w:r>
        <w:t xml:space="preserve">   RIFLEMEN    </w:t>
      </w:r>
      <w:r>
        <w:t xml:space="preserve">   REVOLUTION    </w:t>
      </w:r>
      <w:r>
        <w:t xml:space="preserve">   PHYSICIAN    </w:t>
      </w:r>
      <w:r>
        <w:t xml:space="preserve">   PATRIOT    </w:t>
      </w:r>
      <w:r>
        <w:t xml:space="preserve">   LONGISLAND    </w:t>
      </w:r>
      <w:r>
        <w:t xml:space="preserve">   PENNSYLVANIA    </w:t>
      </w:r>
      <w:r>
        <w:t xml:space="preserve">   LANCASTER    </w:t>
      </w:r>
      <w:r>
        <w:t xml:space="preserve">   KATHERINE    </w:t>
      </w:r>
      <w:r>
        <w:t xml:space="preserve">   IRELAND    </w:t>
      </w:r>
      <w:r>
        <w:t xml:space="preserve">   HORTICULTURE    </w:t>
      </w:r>
      <w:r>
        <w:t xml:space="preserve">   FORTPITT    </w:t>
      </w:r>
      <w:r>
        <w:t xml:space="preserve">   FEDERALIST    </w:t>
      </w:r>
      <w:r>
        <w:t xml:space="preserve">   FATHER    </w:t>
      </w:r>
      <w:r>
        <w:t xml:space="preserve">   DOMARINOLO    </w:t>
      </w:r>
      <w:r>
        <w:t xml:space="preserve">   CONTINENTALARMY    </w:t>
      </w:r>
      <w:r>
        <w:t xml:space="preserve">   COLONEL    </w:t>
      </w:r>
      <w:r>
        <w:t xml:space="preserve">   CLYDUFF    </w:t>
      </w:r>
      <w:r>
        <w:t xml:space="preserve">   BURGESS    </w:t>
      </w:r>
      <w:r>
        <w:t xml:space="preserve">   BOSTON    </w:t>
      </w:r>
      <w:r>
        <w:t xml:space="preserve">   BATTLES    </w:t>
      </w:r>
      <w:r>
        <w:t xml:space="preserve">   ALMSHOUSE    </w:t>
      </w:r>
      <w:r>
        <w:t xml:space="preserve">   ADJUTANTGENERAL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AND TIMES OF EDWARD HAND</dc:title>
  <dcterms:created xsi:type="dcterms:W3CDTF">2021-10-11T19:14:57Z</dcterms:created>
  <dcterms:modified xsi:type="dcterms:W3CDTF">2021-10-11T19:14:57Z</dcterms:modified>
</cp:coreProperties>
</file>