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joseph edned up living in whos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brothers did Joseph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Josephs brothers were what of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there was a famine in the land Josephs brothers ended up coming here for food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fruit of the spirit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Joseph and his brothers looked 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of the fruits of the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Joseph showed this when he forgave his brothers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brothers were jealous because he was their fathers?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Josephs brothers sold him 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joseph showed many fruits of the </w:t>
            </w:r>
          </w:p>
        </w:tc>
      </w:tr>
    </w:tbl>
    <w:p>
      <w:pPr>
        <w:pStyle w:val="WordBankSmall"/>
      </w:pPr>
      <w:r>
        <w:t xml:space="preserve">   sheep    </w:t>
      </w:r>
      <w:r>
        <w:t xml:space="preserve">   eleven    </w:t>
      </w:r>
      <w:r>
        <w:t xml:space="preserve">   jealous    </w:t>
      </w:r>
      <w:r>
        <w:t xml:space="preserve">   favourite    </w:t>
      </w:r>
      <w:r>
        <w:t xml:space="preserve">   spirit    </w:t>
      </w:r>
      <w:r>
        <w:t xml:space="preserve">   love    </w:t>
      </w:r>
      <w:r>
        <w:t xml:space="preserve">   slavery    </w:t>
      </w:r>
      <w:r>
        <w:t xml:space="preserve">   potiphar    </w:t>
      </w:r>
      <w:r>
        <w:t xml:space="preserve">   temperance    </w:t>
      </w:r>
      <w:r>
        <w:t xml:space="preserve">   Egypt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JOSEPH</dc:title>
  <dcterms:created xsi:type="dcterms:W3CDTF">2021-10-11T19:14:34Z</dcterms:created>
  <dcterms:modified xsi:type="dcterms:W3CDTF">2021-10-11T19:14:34Z</dcterms:modified>
</cp:coreProperties>
</file>