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SILVESTRE CASTILLO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middle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young , knowles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his youngest sister?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eddi tostado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first street he lived on in selma?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1957, 1956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favorite kind of  shows on tv?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bELEN, BELLA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first job in california?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pinky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MOTHER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crime, cartoons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brothers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los fresnos, brownsville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worst pet peeve?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november , december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favorite month&gt;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george,  jorge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his first family  employee?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1965, 1966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his taxi drivers?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1974, 1975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color and name of his fist car in california&gt;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PPG, Hardings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he start the taxi business?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yolanda. lupita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his first  friend in California?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5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he marry the love of his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1559, 1960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he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1975, 1976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did he graduate from high schol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   gonzalo   guererro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he have his first child?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getting his mail, coffee cup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did he come to california?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1058, 1957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did he start the Greyhound?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romana suarez, abelardo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SILVESTRE CASTILLO</dc:title>
  <dcterms:created xsi:type="dcterms:W3CDTF">2021-10-12T20:38:44Z</dcterms:created>
  <dcterms:modified xsi:type="dcterms:W3CDTF">2021-10-12T20:38:44Z</dcterms:modified>
</cp:coreProperties>
</file>