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LION OF JUDAH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OPEN    </w:t>
      </w:r>
      <w:r>
        <w:t xml:space="preserve">   BEHOLD    </w:t>
      </w:r>
      <w:r>
        <w:t xml:space="preserve">   ELDERS    </w:t>
      </w:r>
      <w:r>
        <w:t xml:space="preserve">   SCROLL    </w:t>
      </w:r>
      <w:r>
        <w:t xml:space="preserve">   TRIBE    </w:t>
      </w:r>
      <w:r>
        <w:t xml:space="preserve">   ROOT    </w:t>
      </w:r>
      <w:r>
        <w:t xml:space="preserve">   CONQUERED    </w:t>
      </w:r>
      <w:r>
        <w:t xml:space="preserve">   WEEP    </w:t>
      </w:r>
      <w:r>
        <w:t xml:space="preserve">   SEVEN    </w:t>
      </w:r>
      <w:r>
        <w:t xml:space="preserve">   SEALS    </w:t>
      </w:r>
      <w:r>
        <w:t xml:space="preserve">   LAMB    </w:t>
      </w:r>
      <w:r>
        <w:t xml:space="preserve">   LION    </w:t>
      </w:r>
      <w:r>
        <w:t xml:space="preserve">   MESSIAH    </w:t>
      </w:r>
      <w:r>
        <w:t xml:space="preserve">   DAVID    </w:t>
      </w:r>
      <w:r>
        <w:t xml:space="preserve">   REVELATION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 OF JUDAH</dc:title>
  <dcterms:created xsi:type="dcterms:W3CDTF">2021-10-11T19:15:40Z</dcterms:created>
  <dcterms:modified xsi:type="dcterms:W3CDTF">2021-10-11T19:15:40Z</dcterms:modified>
</cp:coreProperties>
</file>