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author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their High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named the ugliest for having an "ugly personality?"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acts as the "rebel" among the eight girls?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the setting of the book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During what time is the list posted?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Bridget obtained an eating ________ over the summer.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total, how many girls were victimized by the list?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named as "Dan the Man?"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principal?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book is considered as _____ ______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named the ugliest for four straight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list is divided into_____ sections?</w:t>
            </w:r>
          </w:p>
        </w:tc>
      </w:tr>
    </w:tbl>
    <w:p>
      <w:pPr>
        <w:pStyle w:val="WordBankMedium"/>
      </w:pPr>
      <w:r>
        <w:t xml:space="preserve">   High School    </w:t>
      </w:r>
      <w:r>
        <w:t xml:space="preserve">   Two    </w:t>
      </w:r>
      <w:r>
        <w:t xml:space="preserve">   Homecoming    </w:t>
      </w:r>
      <w:r>
        <w:t xml:space="preserve">   Siobhan Vivian    </w:t>
      </w:r>
      <w:r>
        <w:t xml:space="preserve">   Jennifer    </w:t>
      </w:r>
      <w:r>
        <w:t xml:space="preserve">   Danielle    </w:t>
      </w:r>
      <w:r>
        <w:t xml:space="preserve">   Principal Colby    </w:t>
      </w:r>
      <w:r>
        <w:t xml:space="preserve">   Eight    </w:t>
      </w:r>
      <w:r>
        <w:t xml:space="preserve">   Candace    </w:t>
      </w:r>
      <w:r>
        <w:t xml:space="preserve">   Mount Washington    </w:t>
      </w:r>
      <w:r>
        <w:t xml:space="preserve">   Sarah    </w:t>
      </w:r>
      <w:r>
        <w:t xml:space="preserve">   Disorder    </w:t>
      </w:r>
      <w:r>
        <w:t xml:space="preserve">   Third Person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LIST</dc:title>
  <dcterms:created xsi:type="dcterms:W3CDTF">2021-10-11T19:15:17Z</dcterms:created>
  <dcterms:modified xsi:type="dcterms:W3CDTF">2021-10-11T19:15:17Z</dcterms:modified>
</cp:coreProperties>
</file>