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LITURGICAL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feast of Epiphany is celebrated during the ______________Season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Advent lasts ____________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Thursday remembers the _______________  ____________(2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season begins the church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the color green during _______________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Lent begins on _________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death on the cross is remembered on ___________  ___________(2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Thursday, Good Friday and Easter are called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for Christmas Season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used in church for the season of 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weeks does lent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Jesus' Resurrection is celebrated on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LITURGICAL YEAR</dc:title>
  <dcterms:created xsi:type="dcterms:W3CDTF">2021-10-11T19:14:43Z</dcterms:created>
  <dcterms:modified xsi:type="dcterms:W3CDTF">2021-10-11T19:14:43Z</dcterms:modified>
</cp:coreProperties>
</file>