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LIVES OF FREE SETTLERS IN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CENSUS    </w:t>
      </w:r>
      <w:r>
        <w:t xml:space="preserve">   MISSIONS    </w:t>
      </w:r>
      <w:r>
        <w:t xml:space="preserve">   PROTECTORATES    </w:t>
      </w:r>
      <w:r>
        <w:t xml:space="preserve">   RESERVES    </w:t>
      </w:r>
      <w:r>
        <w:t xml:space="preserve">   MINERS    </w:t>
      </w:r>
      <w:r>
        <w:t xml:space="preserve">   STOCKMAN    </w:t>
      </w:r>
      <w:r>
        <w:t xml:space="preserve">   EUREKA    </w:t>
      </w:r>
      <w:r>
        <w:t xml:space="preserve">   GOLDFIELDS    </w:t>
      </w:r>
      <w:r>
        <w:t xml:space="preserve">   DIGGERS    </w:t>
      </w:r>
      <w:r>
        <w:t xml:space="preserve">   BRITAIN    </w:t>
      </w:r>
      <w:r>
        <w:t xml:space="preserve">   CONVICTION    </w:t>
      </w:r>
      <w:r>
        <w:t xml:space="preserve">   GOLD RUSH    </w:t>
      </w:r>
      <w:r>
        <w:t xml:space="preserve">   CONVICTS    </w:t>
      </w:r>
      <w:r>
        <w:t xml:space="preserve">   COLONISATION    </w:t>
      </w:r>
      <w:r>
        <w:t xml:space="preserve">   SELECTORS    </w:t>
      </w:r>
      <w:r>
        <w:t xml:space="preserve">   SQUATTERS    </w:t>
      </w:r>
      <w:r>
        <w:t xml:space="preserve">   SETTLERS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FREE SETTLERS IN AUSTRALIA </dc:title>
  <dcterms:created xsi:type="dcterms:W3CDTF">2021-10-11T19:16:13Z</dcterms:created>
  <dcterms:modified xsi:type="dcterms:W3CDTF">2021-10-11T19:16:13Z</dcterms:modified>
</cp:coreProperties>
</file>