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LIVES OF THE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ABDULLAH    </w:t>
      </w:r>
      <w:r>
        <w:t xml:space="preserve">   ADAM    </w:t>
      </w:r>
      <w:r>
        <w:t xml:space="preserve">   ALI    </w:t>
      </w:r>
      <w:r>
        <w:t xml:space="preserve">   ALYASA    </w:t>
      </w:r>
      <w:r>
        <w:t xml:space="preserve">   AYESHA    </w:t>
      </w:r>
      <w:r>
        <w:t xml:space="preserve">   AYUB    </w:t>
      </w:r>
      <w:r>
        <w:t xml:space="preserve">   DAWUD    </w:t>
      </w:r>
      <w:r>
        <w:t xml:space="preserve">   ENOCH    </w:t>
      </w:r>
      <w:r>
        <w:t xml:space="preserve">   FATIMAH    </w:t>
      </w:r>
      <w:r>
        <w:t xml:space="preserve">   HAFSAH    </w:t>
      </w:r>
      <w:r>
        <w:t xml:space="preserve">   HARUN    </w:t>
      </w:r>
      <w:r>
        <w:t xml:space="preserve">   HASSAN    </w:t>
      </w:r>
      <w:r>
        <w:t xml:space="preserve">   HIJRAH    </w:t>
      </w:r>
      <w:r>
        <w:t xml:space="preserve">   HUD    </w:t>
      </w:r>
      <w:r>
        <w:t xml:space="preserve">   HUSSAIN    </w:t>
      </w:r>
      <w:r>
        <w:t xml:space="preserve">   IBRAHIM    </w:t>
      </w:r>
      <w:r>
        <w:t xml:space="preserve">   ILIAS    </w:t>
      </w:r>
      <w:r>
        <w:t xml:space="preserve">   ISA    </w:t>
      </w:r>
      <w:r>
        <w:t xml:space="preserve">   ISHAQ    </w:t>
      </w:r>
      <w:r>
        <w:t xml:space="preserve">   ISMAIL    </w:t>
      </w:r>
      <w:r>
        <w:t xml:space="preserve">   KA'BAH    </w:t>
      </w:r>
      <w:r>
        <w:t xml:space="preserve">   KHADIJAH    </w:t>
      </w:r>
      <w:r>
        <w:t xml:space="preserve">   LUT    </w:t>
      </w:r>
      <w:r>
        <w:t xml:space="preserve">   MADINAH    </w:t>
      </w:r>
      <w:r>
        <w:t xml:space="preserve">   MAKKAH    </w:t>
      </w:r>
      <w:r>
        <w:t xml:space="preserve">   MAYMUNA    </w:t>
      </w:r>
      <w:r>
        <w:t xml:space="preserve">   MUHAMMAD    </w:t>
      </w:r>
      <w:r>
        <w:t xml:space="preserve">   NUH    </w:t>
      </w:r>
      <w:r>
        <w:t xml:space="preserve">   RUQAYA    </w:t>
      </w:r>
      <w:r>
        <w:t xml:space="preserve">   SAFIYAA    </w:t>
      </w:r>
      <w:r>
        <w:t xml:space="preserve">   SALEH    </w:t>
      </w:r>
      <w:r>
        <w:t xml:space="preserve">   SARAH    </w:t>
      </w:r>
      <w:r>
        <w:t xml:space="preserve">   SU'HAIB    </w:t>
      </w:r>
      <w:r>
        <w:t xml:space="preserve">   SULAYMAN    </w:t>
      </w:r>
      <w:r>
        <w:t xml:space="preserve">   UTHMAN IBN 'AFFAN    </w:t>
      </w:r>
      <w:r>
        <w:t xml:space="preserve">   YAQUB    </w:t>
      </w:r>
      <w:r>
        <w:t xml:space="preserve">   YEHYA    </w:t>
      </w:r>
      <w:r>
        <w:t xml:space="preserve">   YUNUS    </w:t>
      </w:r>
      <w:r>
        <w:t xml:space="preserve">   YUSUF    </w:t>
      </w:r>
      <w:r>
        <w:t xml:space="preserve">   ZACKARIYA    </w:t>
      </w:r>
      <w:r>
        <w:t xml:space="preserve">   ZAINAB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LIVES OF THE PROPHETS</dc:title>
  <dcterms:created xsi:type="dcterms:W3CDTF">2021-10-11T19:16:06Z</dcterms:created>
  <dcterms:modified xsi:type="dcterms:W3CDTF">2021-10-11T19:16:06Z</dcterms:modified>
</cp:coreProperties>
</file>