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LONE STAR 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BIG BEND NATIONAL PARK    </w:t>
      </w:r>
      <w:r>
        <w:t xml:space="preserve">   TEX MEX    </w:t>
      </w:r>
      <w:r>
        <w:t xml:space="preserve">   LONGHORN    </w:t>
      </w:r>
      <w:r>
        <w:t xml:space="preserve">   SWEET TEA    </w:t>
      </w:r>
      <w:r>
        <w:t xml:space="preserve">   KOLACHES    </w:t>
      </w:r>
      <w:r>
        <w:t xml:space="preserve">   BLUEBELL    </w:t>
      </w:r>
      <w:r>
        <w:t xml:space="preserve">   BATS    </w:t>
      </w:r>
      <w:r>
        <w:t xml:space="preserve">   JALAPENO PEPPER JELLY    </w:t>
      </w:r>
      <w:r>
        <w:t xml:space="preserve">   ARMADILLO    </w:t>
      </w:r>
      <w:r>
        <w:t xml:space="preserve">   TEJAS    </w:t>
      </w:r>
      <w:r>
        <w:t xml:space="preserve">   WACO BRIDGE    </w:t>
      </w:r>
      <w:r>
        <w:t xml:space="preserve">   DR PEPPER    </w:t>
      </w:r>
      <w:r>
        <w:t xml:space="preserve">   COLORADO RIVER    </w:t>
      </w:r>
      <w:r>
        <w:t xml:space="preserve">   CADDO LAKE    </w:t>
      </w:r>
      <w:r>
        <w:t xml:space="preserve">   SAM HOUSTON    </w:t>
      </w:r>
      <w:r>
        <w:t xml:space="preserve">   WHITETAIL DEER    </w:t>
      </w:r>
      <w:r>
        <w:t xml:space="preserve">   KING RANCH    </w:t>
      </w:r>
      <w:r>
        <w:t xml:space="preserve">   SIX FLAGS    </w:t>
      </w:r>
      <w:r>
        <w:t xml:space="preserve">   SAN ANTONIO    </w:t>
      </w:r>
      <w:r>
        <w:t xml:space="preserve">   THE ALAMO    </w:t>
      </w:r>
      <w:r>
        <w:t xml:space="preserve">   AUSTIN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LONE STAR STATE</dc:title>
  <dcterms:created xsi:type="dcterms:W3CDTF">2021-10-11T19:15:52Z</dcterms:created>
  <dcterms:modified xsi:type="dcterms:W3CDTF">2021-10-11T19:15:52Z</dcterms:modified>
</cp:coreProperties>
</file>