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LONG 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LAURA INGALL WILDER HUSBAND'S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CITY WHERE PA VISITED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NAME FOR A SNOWSTORM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NATIVE AMERICAN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WE CELEBRATE JESUS' BIRTHDAY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UNABLE TO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NICKNAME IS HALF-PINT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FLATLANDS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EDIBLE 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LAURA'S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BRING MAY 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COLD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FORM OF FUEL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SPOOKY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AUTUMN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LONG WINTER</dc:title>
  <dcterms:created xsi:type="dcterms:W3CDTF">2021-10-11T19:14:55Z</dcterms:created>
  <dcterms:modified xsi:type="dcterms:W3CDTF">2021-10-11T19:14:55Z</dcterms:modified>
</cp:coreProperties>
</file>