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SELFISH    </w:t>
      </w:r>
      <w:r>
        <w:t xml:space="preserve">   FAMILY    </w:t>
      </w:r>
      <w:r>
        <w:t xml:space="preserve">   CUTTING    </w:t>
      </w:r>
      <w:r>
        <w:t xml:space="preserve">   TREES    </w:t>
      </w:r>
      <w:r>
        <w:t xml:space="preserve">   REGRET    </w:t>
      </w:r>
      <w:r>
        <w:t xml:space="preserve">   JOY    </w:t>
      </w:r>
      <w:r>
        <w:t xml:space="preserve">   WASTE    </w:t>
      </w:r>
      <w:r>
        <w:t xml:space="preserve">   UNLESS    </w:t>
      </w:r>
      <w:r>
        <w:t xml:space="preserve">   OHARE    </w:t>
      </w:r>
      <w:r>
        <w:t xml:space="preserve">   AIR    </w:t>
      </w:r>
      <w:r>
        <w:t xml:space="preserve">   GRAMMY    </w:t>
      </w:r>
      <w:r>
        <w:t xml:space="preserve">   POLLUTION    </w:t>
      </w:r>
      <w:r>
        <w:t xml:space="preserve">   HUMMINGFISH    </w:t>
      </w:r>
      <w:r>
        <w:t xml:space="preserve">   ENVIRONMENT    </w:t>
      </w:r>
      <w:r>
        <w:t xml:space="preserve">   DEFORESTATION    </w:t>
      </w:r>
      <w:r>
        <w:t xml:space="preserve">   SMOG    </w:t>
      </w:r>
      <w:r>
        <w:t xml:space="preserve">   CARING    </w:t>
      </w:r>
      <w:r>
        <w:t xml:space="preserve">   AUDREY    </w:t>
      </w:r>
      <w:r>
        <w:t xml:space="preserve">   TED    </w:t>
      </w:r>
      <w:r>
        <w:t xml:space="preserve">   MONEY    </w:t>
      </w:r>
      <w:r>
        <w:t xml:space="preserve">   GREED    </w:t>
      </w:r>
      <w:r>
        <w:t xml:space="preserve">   NUISANCE    </w:t>
      </w:r>
      <w:r>
        <w:t xml:space="preserve">   LORAX    </w:t>
      </w:r>
      <w:r>
        <w:t xml:space="preserve">   SWOMEESWAN    </w:t>
      </w:r>
      <w:r>
        <w:t xml:space="preserve">   GLORIOUS    </w:t>
      </w:r>
      <w:r>
        <w:t xml:space="preserve">   BARBALLOTS    </w:t>
      </w:r>
      <w:r>
        <w:t xml:space="preserve">   TRUFFULA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LORAX</dc:title>
  <dcterms:created xsi:type="dcterms:W3CDTF">2021-10-11T19:16:04Z</dcterms:created>
  <dcterms:modified xsi:type="dcterms:W3CDTF">2021-10-11T19:16:04Z</dcterms:modified>
</cp:coreProperties>
</file>