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Thine is the kingdom, and the glory and the _______________ forever.  Amen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Thy _____________ be done.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we forgive our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Thy _______________ come.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forgive us our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us this 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Father which art in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be thy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daily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____________ as it is in Heaven.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us from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us not into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2021-10-11T19:15:07Z</dcterms:created>
  <dcterms:modified xsi:type="dcterms:W3CDTF">2021-10-11T19:15:07Z</dcterms:modified>
</cp:coreProperties>
</file>