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LORD IS MY SHEPHERD</w:t>
      </w:r>
    </w:p>
    <w:p>
      <w:pPr>
        <w:pStyle w:val="Questions"/>
      </w:pPr>
      <w:r>
        <w:t xml:space="preserve">1. REAF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SEGUESRTSHNIO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AERC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AONEDEPMTITR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OSUL TISE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LSUO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JOY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DOR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VLEO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MIESNEE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GEENR PAUESTRS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SRCUEED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FASFT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EFAR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AMLSP 19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THRSRTOEE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TEHLSRE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SUHEO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WHO DO I UNR TO?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SOISLNNLEE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BATEL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RGCAE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YLEVLA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REPETSC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OWSDAH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ITLLS SRAEWT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AFSE ACELP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NAEM AESK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SENODGSO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SEIRIFCCA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EPIECREXEN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NNTODEIA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BGSSNIELS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35. IMERSEC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LOWFLO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37. LLHE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38. HPESE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39. VGTSEENRILA ELIF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40. UNR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41. DHERSPE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42. EAPCE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43. MFOCOTR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44. VENAEH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45. STAAIONVL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46. LEIV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47. LEI WOND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48. EALVLY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49. D3R2 APMLS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50. VRESIEC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 IS MY SHEPHERD</dc:title>
  <dcterms:created xsi:type="dcterms:W3CDTF">2021-10-11T19:16:36Z</dcterms:created>
  <dcterms:modified xsi:type="dcterms:W3CDTF">2021-10-11T19:16:36Z</dcterms:modified>
</cp:coreProperties>
</file>