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 RESCUES LOT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BRIMSTONE    </w:t>
      </w:r>
      <w:r>
        <w:t xml:space="preserve">   PLAINS    </w:t>
      </w:r>
      <w:r>
        <w:t xml:space="preserve">   MOUNTAINS    </w:t>
      </w:r>
      <w:r>
        <w:t xml:space="preserve">   CITY    </w:t>
      </w:r>
      <w:r>
        <w:t xml:space="preserve">   ESCAPE    </w:t>
      </w:r>
      <w:r>
        <w:t xml:space="preserve">   MERCIFUL    </w:t>
      </w:r>
      <w:r>
        <w:t xml:space="preserve">   DESTROY    </w:t>
      </w:r>
      <w:r>
        <w:t xml:space="preserve">   RIGHTEOUS    </w:t>
      </w:r>
      <w:r>
        <w:t xml:space="preserve">   GOMORRAH    </w:t>
      </w:r>
      <w:r>
        <w:t xml:space="preserve">   SODOM    </w:t>
      </w:r>
      <w:r>
        <w:t xml:space="preserve">   ANGELS    </w:t>
      </w:r>
      <w:r>
        <w:t xml:space="preserve">   RESCUE    </w:t>
      </w:r>
      <w:r>
        <w:t xml:space="preserve">   COMPASS    </w:t>
      </w:r>
      <w:r>
        <w:t xml:space="preserve">   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 RESCUES LOT</dc:title>
  <dcterms:created xsi:type="dcterms:W3CDTF">2021-10-11T19:14:51Z</dcterms:created>
  <dcterms:modified xsi:type="dcterms:W3CDTF">2021-10-11T19:14:51Z</dcterms:modified>
</cp:coreProperties>
</file>