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LOST COLONY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crop sold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living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carried out for religious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voyage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money left over from buying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trade between northern and western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put money into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servant that works for a number of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passage of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trade goods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document that gives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nation ruled by a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change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COLONY</dc:title>
  <dcterms:created xsi:type="dcterms:W3CDTF">2021-10-11T19:16:35Z</dcterms:created>
  <dcterms:modified xsi:type="dcterms:W3CDTF">2021-10-11T19:16:35Z</dcterms:modified>
</cp:coreProperties>
</file>