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LOVE OF 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WORLDLY    </w:t>
      </w:r>
      <w:r>
        <w:t xml:space="preserve">   ROOT    </w:t>
      </w:r>
      <w:r>
        <w:t xml:space="preserve">   DESTRUCTION    </w:t>
      </w:r>
      <w:r>
        <w:t xml:space="preserve">   LUSTS    </w:t>
      </w:r>
      <w:r>
        <w:t xml:space="preserve">   GREED    </w:t>
      </w:r>
      <w:r>
        <w:t xml:space="preserve">   EVIL    </w:t>
      </w:r>
      <w:r>
        <w:t xml:space="preserve">   GODLINESS    </w:t>
      </w:r>
      <w:r>
        <w:t xml:space="preserve">   CONTENTMENT    </w:t>
      </w:r>
      <w:r>
        <w:t xml:space="preserve">   SELFISH    </w:t>
      </w:r>
      <w:r>
        <w:t xml:space="preserve">   MONEY    </w:t>
      </w:r>
      <w:r>
        <w:t xml:space="preserve">   FOOLISH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LOVE OF MONEY</dc:title>
  <dcterms:created xsi:type="dcterms:W3CDTF">2021-10-11T19:16:31Z</dcterms:created>
  <dcterms:modified xsi:type="dcterms:W3CDTF">2021-10-11T19:16:31Z</dcterms:modified>
</cp:coreProperties>
</file>