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HELEN    </w:t>
      </w:r>
      <w:r>
        <w:t xml:space="preserve">   RINGS    </w:t>
      </w:r>
      <w:r>
        <w:t xml:space="preserve">   MAGICIAN    </w:t>
      </w:r>
      <w:r>
        <w:t xml:space="preserve">   CHARN    </w:t>
      </w:r>
      <w:r>
        <w:t xml:space="preserve">   DEPLORABLE WORD    </w:t>
      </w:r>
      <w:r>
        <w:t xml:space="preserve">   AUNT LETTY    </w:t>
      </w:r>
      <w:r>
        <w:t xml:space="preserve">   MRS.LEFAY    </w:t>
      </w:r>
      <w:r>
        <w:t xml:space="preserve">   ASLAN    </w:t>
      </w:r>
      <w:r>
        <w:t xml:space="preserve">   CABBY    </w:t>
      </w:r>
      <w:r>
        <w:t xml:space="preserve">   DIGORY    </w:t>
      </w:r>
      <w:r>
        <w:t xml:space="preserve">   FLEDGE    </w:t>
      </w:r>
      <w:r>
        <w:t xml:space="preserve">   JADIS    </w:t>
      </w:r>
      <w:r>
        <w:t xml:space="preserve">   POLLY    </w:t>
      </w:r>
      <w:r>
        <w:t xml:space="preserve">   UNCLEANDREW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2021-10-11T19:15:34Z</dcterms:created>
  <dcterms:modified xsi:type="dcterms:W3CDTF">2021-10-11T19:15:34Z</dcterms:modified>
</cp:coreProperties>
</file>