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MAGICIANS NEPHEW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Pools    </w:t>
      </w:r>
      <w:r>
        <w:t xml:space="preserve">   Door    </w:t>
      </w:r>
      <w:r>
        <w:t xml:space="preserve">   Andrew    </w:t>
      </w:r>
      <w:r>
        <w:t xml:space="preserve">   Uncle    </w:t>
      </w:r>
      <w:r>
        <w:t xml:space="preserve">   Rings    </w:t>
      </w:r>
      <w:r>
        <w:t xml:space="preserve">   Fiction    </w:t>
      </w:r>
      <w:r>
        <w:t xml:space="preserve">   Worlds    </w:t>
      </w:r>
      <w:r>
        <w:t xml:space="preserve">   Queen    </w:t>
      </w:r>
      <w:r>
        <w:t xml:space="preserve">   King    </w:t>
      </w:r>
      <w:r>
        <w:t xml:space="preserve">   Lamp Post    </w:t>
      </w:r>
      <w:r>
        <w:t xml:space="preserve">   Strawberry    </w:t>
      </w:r>
      <w:r>
        <w:t xml:space="preserve">   Fantasy    </w:t>
      </w:r>
      <w:r>
        <w:t xml:space="preserve">   Horse    </w:t>
      </w:r>
      <w:r>
        <w:t xml:space="preserve">   Lion    </w:t>
      </w:r>
      <w:r>
        <w:t xml:space="preserve">   Aslon    </w:t>
      </w:r>
      <w:r>
        <w:t xml:space="preserve">   Magician    </w:t>
      </w:r>
      <w:r>
        <w:t xml:space="preserve">   Lewis    </w:t>
      </w:r>
      <w:r>
        <w:t xml:space="preserve">   Narnia    </w:t>
      </w:r>
      <w:r>
        <w:t xml:space="preserve">   Chronicles    </w:t>
      </w:r>
      <w:r>
        <w:t xml:space="preserve">   Digory    </w:t>
      </w:r>
      <w:r>
        <w:t xml:space="preserve">   Polly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MAGICIANS NEPHEW</dc:title>
  <dcterms:created xsi:type="dcterms:W3CDTF">2021-10-11T19:15:56Z</dcterms:created>
  <dcterms:modified xsi:type="dcterms:W3CDTF">2021-10-11T19:15:56Z</dcterms:modified>
</cp:coreProperties>
</file>