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MAGICIAN'S NEPHEW FINAL PROJECT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Aslan    </w:t>
      </w:r>
      <w:r>
        <w:t xml:space="preserve">   Aunt Letty    </w:t>
      </w:r>
      <w:r>
        <w:t xml:space="preserve">   C S Lewis    </w:t>
      </w:r>
      <w:r>
        <w:t xml:space="preserve">   Cabby    </w:t>
      </w:r>
      <w:r>
        <w:t xml:space="preserve">   Charn    </w:t>
      </w:r>
      <w:r>
        <w:t xml:space="preserve">   Daughter of Eve    </w:t>
      </w:r>
      <w:r>
        <w:t xml:space="preserve">   Digory    </w:t>
      </w:r>
      <w:r>
        <w:t xml:space="preserve">   Fledge    </w:t>
      </w:r>
      <w:r>
        <w:t xml:space="preserve">   Green Rings    </w:t>
      </w:r>
      <w:r>
        <w:t xml:space="preserve">   Jadis    </w:t>
      </w:r>
      <w:r>
        <w:t xml:space="preserve">   Lamp-post    </w:t>
      </w:r>
      <w:r>
        <w:t xml:space="preserve">   London    </w:t>
      </w:r>
      <w:r>
        <w:t xml:space="preserve">   Magician    </w:t>
      </w:r>
      <w:r>
        <w:t xml:space="preserve">   Narnia    </w:t>
      </w:r>
      <w:r>
        <w:t xml:space="preserve">   Polly    </w:t>
      </w:r>
      <w:r>
        <w:t xml:space="preserve">   Silver Apples    </w:t>
      </w:r>
      <w:r>
        <w:t xml:space="preserve">   Son of Adam    </w:t>
      </w:r>
      <w:r>
        <w:t xml:space="preserve">   Strawberry    </w:t>
      </w:r>
      <w:r>
        <w:t xml:space="preserve">   Talking Beasts    </w:t>
      </w:r>
      <w:r>
        <w:t xml:space="preserve">   Uncle Andrew    </w:t>
      </w:r>
      <w:r>
        <w:t xml:space="preserve">   Witch    </w:t>
      </w:r>
      <w:r>
        <w:t xml:space="preserve">   World Between World's    </w:t>
      </w:r>
      <w:r>
        <w:t xml:space="preserve">   Yellow 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NEPHEW FINAL PROJECT :)</dc:title>
  <dcterms:created xsi:type="dcterms:W3CDTF">2021-10-11T19:16:05Z</dcterms:created>
  <dcterms:modified xsi:type="dcterms:W3CDTF">2021-10-11T19:16:05Z</dcterms:modified>
</cp:coreProperties>
</file>