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MAGIC CEREAL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PENNSYLVANIA    </w:t>
      </w:r>
      <w:r>
        <w:t xml:space="preserve">   GIFT    </w:t>
      </w:r>
      <w:r>
        <w:t xml:space="preserve">   SEA    </w:t>
      </w:r>
      <w:r>
        <w:t xml:space="preserve">   SHIP    </w:t>
      </w:r>
      <w:r>
        <w:t xml:space="preserve">   RESCUE    </w:t>
      </w:r>
      <w:r>
        <w:t xml:space="preserve">   MAGIC    </w:t>
      </w:r>
      <w:r>
        <w:t xml:space="preserve">   TEDDY    </w:t>
      </w:r>
      <w:r>
        <w:t xml:space="preserve">   ANNIE    </w:t>
      </w:r>
      <w:r>
        <w:t xml:space="preserve">   WILLIAM    </w:t>
      </w:r>
      <w:r>
        <w:t xml:space="preserve">   DECK    </w:t>
      </w:r>
      <w:r>
        <w:t xml:space="preserve">   TITANIC    </w:t>
      </w:r>
      <w:r>
        <w:t xml:space="preserve">   LUCY    </w:t>
      </w:r>
      <w:r>
        <w:t xml:space="preserve">   TREE HOUSE    </w:t>
      </w:r>
      <w:r>
        <w:t xml:space="preserve">   DOG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CEREAL CROSSWORD PUZZLE </dc:title>
  <dcterms:created xsi:type="dcterms:W3CDTF">2021-10-11T19:15:43Z</dcterms:created>
  <dcterms:modified xsi:type="dcterms:W3CDTF">2021-10-11T19:15:43Z</dcterms:modified>
</cp:coreProperties>
</file>