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MAKING OF A BILL INTO A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votes to make a bill into a law once the president vetoes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bill is put here to be introduced in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person who can sign a bill into a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vote of 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reject a bill by the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laws begin as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discuss or talk about a bill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house where the bill begins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the house votes on a bill it is sent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vote of 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read the bill in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suggest ideas for a bill to be a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supports a agrees with a new bill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days for a bill to become a law after the president vetoes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bill is researched and re-written by this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MAKING OF A BILL INTO A LAW</dc:title>
  <dcterms:created xsi:type="dcterms:W3CDTF">2021-10-11T19:15:51Z</dcterms:created>
  <dcterms:modified xsi:type="dcterms:W3CDTF">2021-10-11T19:15:51Z</dcterms:modified>
</cp:coreProperties>
</file>