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MANY NAMES JESUS CHRIST WAS CALLED IN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ALPHA-AND-OMEGA    </w:t>
      </w:r>
      <w:r>
        <w:t xml:space="preserve">   ALMIGHTY    </w:t>
      </w:r>
      <w:r>
        <w:t xml:space="preserve">   LORD    </w:t>
      </w:r>
      <w:r>
        <w:t xml:space="preserve">   LITE    </w:t>
      </w:r>
      <w:r>
        <w:t xml:space="preserve">   TRUTH    </w:t>
      </w:r>
      <w:r>
        <w:t xml:space="preserve">   HOLY-ONE    </w:t>
      </w:r>
      <w:r>
        <w:t xml:space="preserve">   EMMANUEL    </w:t>
      </w:r>
      <w:r>
        <w:t xml:space="preserve">   JEHOVAH    </w:t>
      </w:r>
      <w:r>
        <w:t xml:space="preserve">   MESSIAH    </w:t>
      </w:r>
      <w:r>
        <w:t xml:space="preserve">   CHRIST    </w:t>
      </w:r>
      <w:r>
        <w:t xml:space="preserve">   SON-OF-MAN    </w:t>
      </w:r>
      <w:r>
        <w:t xml:space="preserve">   MASTER    </w:t>
      </w:r>
      <w:r>
        <w:t xml:space="preserve">   LIGHT    </w:t>
      </w:r>
      <w:r>
        <w:t xml:space="preserve">   WORD    </w:t>
      </w:r>
      <w:r>
        <w:t xml:space="preserve">   SAVIOUR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MANY NAMES JESUS CHRIST WAS CALLED IN THE BIBLE </dc:title>
  <dcterms:created xsi:type="dcterms:W3CDTF">2021-10-11T19:17:06Z</dcterms:created>
  <dcterms:modified xsi:type="dcterms:W3CDTF">2021-10-11T19:17:06Z</dcterms:modified>
</cp:coreProperties>
</file>