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outward appearance of kitty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consequences of the riot on the people of slum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constantly being oppressed?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outward appearance of kitty?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consequences of the riot on the people of slum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consequences of the riot on the people of slum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control of the state of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Juliet thinks of herself? (appearances)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riot a front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the riot?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Juliet thinks of herself? (appearances)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</dc:title>
  <dcterms:created xsi:type="dcterms:W3CDTF">2021-10-11T19:16:50Z</dcterms:created>
  <dcterms:modified xsi:type="dcterms:W3CDTF">2021-10-11T19:16:50Z</dcterms:modified>
</cp:coreProperties>
</file>