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MARY TYLER MOORE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WJM's new owner in the finale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"It's a long way to 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Anchorman who appeared as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Happy Homemaker Show" host Nivens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Mary's address:  119 North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Actor John, who played the minister that married Ted and Georgette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Co-creator James 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Actress Joyce, who played Murray's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Anchorman Baxter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"The Mary Tyler Moore Show"'s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Actress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 of clocks in the newsroom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Mary's job title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Mary's landlady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Mary's apartment initial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Mary's reliable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Mary's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Rhoda's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Phyllis' unseen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Co-creator Allan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Georgette's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Moore's production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Gordy's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Phyllis'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Type of apartment Mary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WJM's VHF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Ted's eventual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Actor 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Actor Gavin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Mary's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"A little song, a little dance, a little ________ down your pants!"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Newswriter 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Actress Betty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Lou's eventual ex-wife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Lars'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__________ the Clown Show"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Landmark episode "Chuckles Bites the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Sue Ann's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Emmy wins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Actress Cloris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Actor Vincent, who played WJM's new owner in the finale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cat in the MTM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Lou's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Actor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show's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Actress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Theme song singer/songwriter Sonny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Murray's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Actress Valerie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Anchorman Ted's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Actress Priscilla, who played Lou's ex-wife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"The Tonight Show" host who was heard, but not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Lindstrom's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Actor 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News Director Lou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Theme song "Love is All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First Lady who appeared as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Murray's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The Baxters' adopted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Meterologist Howard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MTM co-founder Grant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MARY TYLER MOORE SHOW</dc:title>
  <dcterms:created xsi:type="dcterms:W3CDTF">2021-10-11T19:17:27Z</dcterms:created>
  <dcterms:modified xsi:type="dcterms:W3CDTF">2021-10-11T19:17:27Z</dcterms:modified>
</cp:coreProperties>
</file>