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RESURRECTION    </w:t>
      </w:r>
      <w:r>
        <w:t xml:space="preserve">   DISCIPLES    </w:t>
      </w:r>
      <w:r>
        <w:t xml:space="preserve">   CHURCH    </w:t>
      </w:r>
      <w:r>
        <w:t xml:space="preserve">   BODY    </w:t>
      </w:r>
      <w:r>
        <w:t xml:space="preserve">   SINS    </w:t>
      </w:r>
      <w:r>
        <w:t xml:space="preserve">   PRIEST    </w:t>
      </w:r>
      <w:r>
        <w:t xml:space="preserve">   POWER    </w:t>
      </w:r>
      <w:r>
        <w:t xml:space="preserve">   GRACE    </w:t>
      </w:r>
      <w:r>
        <w:t xml:space="preserve">   CROSS    </w:t>
      </w:r>
      <w:r>
        <w:t xml:space="preserve">   CELEBRATE    </w:t>
      </w:r>
      <w:r>
        <w:t xml:space="preserve">   BLOOD    </w:t>
      </w:r>
      <w:r>
        <w:t xml:space="preserve">   SUNDAY    </w:t>
      </w:r>
      <w:r>
        <w:t xml:space="preserve">   SACRIFICE    </w:t>
      </w:r>
      <w:r>
        <w:t xml:space="preserve">   PRAY    </w:t>
      </w:r>
      <w:r>
        <w:t xml:space="preserve">   OFFERED    </w:t>
      </w:r>
      <w:r>
        <w:t xml:space="preserve">   EASTER    </w:t>
      </w:r>
      <w:r>
        <w:t xml:space="preserve">   COMMUNITY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2021-10-11T19:16:34Z</dcterms:created>
  <dcterms:modified xsi:type="dcterms:W3CDTF">2021-10-11T19:16:34Z</dcterms:modified>
</cp:coreProperties>
</file>