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MATCHING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DRINK THIS POISON! IT IS 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"THIS IS ______________! I SHOULD HAVE WON!"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Serena Williams is a very ______________ tennis player.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dangerous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saw a __________________ flower in the garden.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wasteful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very _______________ before the school play.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nervous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very _____________ to use unreusable plastic on straws.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poisonous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very ____________of her when she got in and I didn't.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envious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people often have a lot of fans.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outragous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very __________ of his fault when he went to prison.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beautiful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Climbing Mount Everest is a very ___________ thing to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successful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MATCHING WORD</dc:title>
  <dcterms:created xsi:type="dcterms:W3CDTF">2021-10-11T19:17:42Z</dcterms:created>
  <dcterms:modified xsi:type="dcterms:W3CDTF">2021-10-11T19:17:42Z</dcterms:modified>
</cp:coreProperties>
</file>