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MAYFLOWER 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BALLAST    </w:t>
      </w:r>
      <w:r>
        <w:t xml:space="preserve">   BEAK    </w:t>
      </w:r>
      <w:r>
        <w:t xml:space="preserve">   BOWSPRIT    </w:t>
      </w:r>
      <w:r>
        <w:t xml:space="preserve">   BOWSPRIT YARD    </w:t>
      </w:r>
      <w:r>
        <w:t xml:space="preserve">   CAPSTAN    </w:t>
      </w:r>
      <w:r>
        <w:t xml:space="preserve">   CARGO HOLD    </w:t>
      </w:r>
      <w:r>
        <w:t xml:space="preserve">   FORE TOPSAIL    </w:t>
      </w:r>
      <w:r>
        <w:t xml:space="preserve">   FORECASTLE    </w:t>
      </w:r>
      <w:r>
        <w:t xml:space="preserve">   FOREMAST    </w:t>
      </w:r>
      <w:r>
        <w:t xml:space="preserve">   FOREYARD    </w:t>
      </w:r>
      <w:r>
        <w:t xml:space="preserve">   GREAT CABIN    </w:t>
      </w:r>
      <w:r>
        <w:t xml:space="preserve">   GUN DECK    </w:t>
      </w:r>
      <w:r>
        <w:t xml:space="preserve">   HELM    </w:t>
      </w:r>
      <w:r>
        <w:t xml:space="preserve">   HULL    </w:t>
      </w:r>
      <w:r>
        <w:t xml:space="preserve">   KEEL    </w:t>
      </w:r>
      <w:r>
        <w:t xml:space="preserve">   MAIN DECK    </w:t>
      </w:r>
      <w:r>
        <w:t xml:space="preserve">   MAIN TOPSAIL    </w:t>
      </w:r>
      <w:r>
        <w:t xml:space="preserve">   MAINMAST    </w:t>
      </w:r>
      <w:r>
        <w:t xml:space="preserve">   MAINYARD    </w:t>
      </w:r>
      <w:r>
        <w:t xml:space="preserve">   MISSENYARD    </w:t>
      </w:r>
      <w:r>
        <w:t xml:space="preserve">   MIZZENMAST    </w:t>
      </w:r>
      <w:r>
        <w:t xml:space="preserve">   MIZZENSAIL    </w:t>
      </w:r>
      <w:r>
        <w:t xml:space="preserve">   POOP DECK    </w:t>
      </w:r>
      <w:r>
        <w:t xml:space="preserve">   RUDDER    </w:t>
      </w:r>
      <w:r>
        <w:t xml:space="preserve">   SPRIT SAIL    </w:t>
      </w:r>
      <w:r>
        <w:t xml:space="preserve">   STEERAGE    </w:t>
      </w:r>
      <w:r>
        <w:t xml:space="preserve">   WINDLASS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MAYFLOWER SHIP</dc:title>
  <dcterms:created xsi:type="dcterms:W3CDTF">2021-10-11T19:17:35Z</dcterms:created>
  <dcterms:modified xsi:type="dcterms:W3CDTF">2021-10-11T19:17:35Z</dcterms:modified>
</cp:coreProperties>
</file>