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MAZE OF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LIBRARY    </w:t>
      </w:r>
      <w:r>
        <w:t xml:space="preserve">   MYSTERY    </w:t>
      </w:r>
      <w:r>
        <w:t xml:space="preserve">   CLUES    </w:t>
      </w:r>
      <w:r>
        <w:t xml:space="preserve">   FIRE    </w:t>
      </w:r>
      <w:r>
        <w:t xml:space="preserve">   PARIS    </w:t>
      </w:r>
      <w:r>
        <w:t xml:space="preserve">   MANSION    </w:t>
      </w:r>
      <w:r>
        <w:t xml:space="preserve">   FIND    </w:t>
      </w:r>
      <w:r>
        <w:t xml:space="preserve">   SEARCH    </w:t>
      </w:r>
      <w:r>
        <w:t xml:space="preserve">   MAZE    </w:t>
      </w:r>
      <w:r>
        <w:t xml:space="preserve">   BONES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OF BONES</dc:title>
  <dcterms:created xsi:type="dcterms:W3CDTF">2021-10-11T19:16:32Z</dcterms:created>
  <dcterms:modified xsi:type="dcterms:W3CDTF">2021-10-11T19:16:32Z</dcterms:modified>
</cp:coreProperties>
</file>