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MAZE    </w:t>
      </w:r>
      <w:r>
        <w:t xml:space="preserve">   CREATORS    </w:t>
      </w:r>
      <w:r>
        <w:t xml:space="preserve">   RUNNERS    </w:t>
      </w:r>
      <w:r>
        <w:t xml:space="preserve">   GLADE    </w:t>
      </w:r>
      <w:r>
        <w:t xml:space="preserve">   GRIEVER    </w:t>
      </w:r>
      <w:r>
        <w:t xml:space="preserve">   SCORCH    </w:t>
      </w:r>
      <w:r>
        <w:t xml:space="preserve">   EXPERIMENT    </w:t>
      </w:r>
      <w:r>
        <w:t xml:space="preserve">   SICKNESS    </w:t>
      </w:r>
      <w:r>
        <w:t xml:space="preserve">   FLARE    </w:t>
      </w:r>
      <w:r>
        <w:t xml:space="preserve">   WICKED    </w:t>
      </w:r>
      <w:r>
        <w:t xml:space="preserve">   PUSH    </w:t>
      </w:r>
      <w:r>
        <w:t xml:space="preserve">   STIFF    </w:t>
      </w:r>
      <w:r>
        <w:t xml:space="preserve">   DEATH    </w:t>
      </w:r>
      <w:r>
        <w:t xml:space="preserve">   BLEED    </w:t>
      </w:r>
      <w:r>
        <w:t xml:space="preserve">   CATCH    </w:t>
      </w:r>
      <w:r>
        <w:t xml:space="preserve">   FLOAT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2021-10-11T19:17:21Z</dcterms:created>
  <dcterms:modified xsi:type="dcterms:W3CDTF">2021-10-11T19:17:21Z</dcterms:modified>
</cp:coreProperties>
</file>