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who's offering andrea in enrolling enrichment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thing that sofia gaved to andrea?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andrea looks ______ thats why she always get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one gang pal of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her ________________ to rescue crystal and sabrina from her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she's always getting _________ by the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andre is good at _____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were crystal and sabrina vanish like a flash of lght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frightening gang of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gaved the black box to andrea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always being bullied by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</dc:title>
  <dcterms:created xsi:type="dcterms:W3CDTF">2021-10-11T19:17:04Z</dcterms:created>
  <dcterms:modified xsi:type="dcterms:W3CDTF">2021-10-11T19:17:04Z</dcterms:modified>
</cp:coreProperties>
</file>