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MELBOURNE CUP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STARS    </w:t>
      </w:r>
      <w:r>
        <w:t xml:space="preserve">   CELEBRITIES    </w:t>
      </w:r>
      <w:r>
        <w:t xml:space="preserve">   LIMOUSINES    </w:t>
      </w:r>
      <w:r>
        <w:t xml:space="preserve">   JODPHURS    </w:t>
      </w:r>
      <w:r>
        <w:t xml:space="preserve">   SOCKS    </w:t>
      </w:r>
      <w:r>
        <w:t xml:space="preserve">   WHIPS    </w:t>
      </w:r>
      <w:r>
        <w:t xml:space="preserve">   CAPS    </w:t>
      </w:r>
      <w:r>
        <w:t xml:space="preserve">   VISITORS    </w:t>
      </w:r>
      <w:r>
        <w:t xml:space="preserve">   HORSEFLOATS    </w:t>
      </w:r>
      <w:r>
        <w:t xml:space="preserve">   TRAFFIC    </w:t>
      </w:r>
      <w:r>
        <w:t xml:space="preserve">   PICNICS    </w:t>
      </w:r>
      <w:r>
        <w:t xml:space="preserve">   EXCITEMENT    </w:t>
      </w:r>
      <w:r>
        <w:t xml:space="preserve">   ROSES    </w:t>
      </w:r>
      <w:r>
        <w:t xml:space="preserve">   PENNANTS    </w:t>
      </w:r>
      <w:r>
        <w:t xml:space="preserve">   MEMBERS    </w:t>
      </w:r>
      <w:r>
        <w:t xml:space="preserve">   OUTER    </w:t>
      </w:r>
      <w:r>
        <w:t xml:space="preserve">   GRANDSTAND    </w:t>
      </w:r>
      <w:r>
        <w:t xml:space="preserve">   TRACK    </w:t>
      </w:r>
      <w:r>
        <w:t xml:space="preserve">   TROPHY    </w:t>
      </w:r>
      <w:r>
        <w:t xml:space="preserve">   TIMING    </w:t>
      </w:r>
      <w:r>
        <w:t xml:space="preserve">   STABLEHANDS    </w:t>
      </w:r>
      <w:r>
        <w:t xml:space="preserve">   TRAINERS    </w:t>
      </w:r>
      <w:r>
        <w:t xml:space="preserve">   NUMBERS    </w:t>
      </w:r>
      <w:r>
        <w:t xml:space="preserve">   STIRRUP    </w:t>
      </w:r>
      <w:r>
        <w:t xml:space="preserve">   STABLES    </w:t>
      </w:r>
      <w:r>
        <w:t xml:space="preserve">   BLINKERS    </w:t>
      </w:r>
      <w:r>
        <w:t xml:space="preserve">   REINS    </w:t>
      </w:r>
      <w:r>
        <w:t xml:space="preserve">   SADDLE    </w:t>
      </w:r>
      <w:r>
        <w:t xml:space="preserve">   RACECOURSE    </w:t>
      </w:r>
      <w:r>
        <w:t xml:space="preserve">   FLEMINGTON    </w:t>
      </w:r>
      <w:r>
        <w:t xml:space="preserve">   FURLONGS    </w:t>
      </w:r>
      <w:r>
        <w:t xml:space="preserve">   DISTANCE    </w:t>
      </w:r>
      <w:r>
        <w:t xml:space="preserve">   MEDIA    </w:t>
      </w:r>
      <w:r>
        <w:t xml:space="preserve">   RADIO    </w:t>
      </w:r>
      <w:r>
        <w:t xml:space="preserve">   TELEVISION    </w:t>
      </w:r>
      <w:r>
        <w:t xml:space="preserve">   CELEBRATIONS    </w:t>
      </w:r>
      <w:r>
        <w:t xml:space="preserve">   DANCING    </w:t>
      </w:r>
      <w:r>
        <w:t xml:space="preserve">   GAMBLING    </w:t>
      </w:r>
      <w:r>
        <w:t xml:space="preserve">   RACING    </w:t>
      </w:r>
      <w:r>
        <w:t xml:space="preserve">   COLOURS    </w:t>
      </w:r>
      <w:r>
        <w:t xml:space="preserve">   PUBLICHOLIDAY    </w:t>
      </w:r>
      <w:r>
        <w:t xml:space="preserve">   PRIZES    </w:t>
      </w:r>
      <w:r>
        <w:t xml:space="preserve">   JOCKEYS    </w:t>
      </w:r>
      <w:r>
        <w:t xml:space="preserve">   PEOPLE    </w:t>
      </w:r>
      <w:r>
        <w:t xml:space="preserve">   MONEY    </w:t>
      </w:r>
      <w:r>
        <w:t xml:space="preserve">   PARTIES    </w:t>
      </w:r>
      <w:r>
        <w:t xml:space="preserve">   DRINKS    </w:t>
      </w:r>
      <w:r>
        <w:t xml:space="preserve">   FOOD    </w:t>
      </w:r>
      <w:r>
        <w:t xml:space="preserve">   FANCYHATS    </w:t>
      </w:r>
      <w:r>
        <w:t xml:space="preserve">   DRESSINGUP    </w:t>
      </w:r>
      <w:r>
        <w:t xml:space="preserve">   BETTING    </w:t>
      </w:r>
      <w:r>
        <w:t xml:space="preserve">   FAMOUS    </w:t>
      </w:r>
      <w:r>
        <w:t xml:space="preserve">   THOROUGHBREDS    </w:t>
      </w:r>
      <w:r>
        <w:t xml:space="preserve">   AUSTRALIA    </w:t>
      </w:r>
      <w:r>
        <w:t xml:space="preserve">   CHAMPION    </w:t>
      </w:r>
      <w:r>
        <w:t xml:space="preserve">   HORSE RACE    </w:t>
      </w:r>
      <w:r>
        <w:t xml:space="preserve">   CUP    </w:t>
      </w:r>
      <w:r>
        <w:t xml:space="preserve">   M E L B O U R N 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MELBOURNE CUP</dc:title>
  <dcterms:created xsi:type="dcterms:W3CDTF">2021-10-11T19:17:20Z</dcterms:created>
  <dcterms:modified xsi:type="dcterms:W3CDTF">2021-10-11T19:17:20Z</dcterms:modified>
</cp:coreProperties>
</file>