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MELTDOWN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WHIRLY    </w:t>
      </w:r>
      <w:r>
        <w:t xml:space="preserve">   GLOBALWARMING    </w:t>
      </w:r>
      <w:r>
        <w:t xml:space="preserve">   SURVIVAL    </w:t>
      </w:r>
      <w:r>
        <w:t xml:space="preserve">   WACKY    </w:t>
      </w:r>
      <w:r>
        <w:t xml:space="preserve">   PLOW    </w:t>
      </w:r>
      <w:r>
        <w:t xml:space="preserve">   NEIGHBORHOOD    </w:t>
      </w:r>
      <w:r>
        <w:t xml:space="preserve">   BATTLEFIELD    </w:t>
      </w:r>
      <w:r>
        <w:t xml:space="preserve">   ALLIANCES    </w:t>
      </w:r>
      <w:r>
        <w:t xml:space="preserve">   TERRITORY    </w:t>
      </w:r>
      <w:r>
        <w:t xml:space="preserve">   SNOWFLAKES    </w:t>
      </w:r>
      <w:r>
        <w:t xml:space="preserve">   MINGO    </w:t>
      </w:r>
      <w:r>
        <w:t xml:space="preserve">   VULNERABLE    </w:t>
      </w:r>
      <w:r>
        <w:t xml:space="preserve">   FORT    </w:t>
      </w:r>
      <w:r>
        <w:t xml:space="preserve">   BLIZZARD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MELTDOWN</dc:title>
  <dcterms:created xsi:type="dcterms:W3CDTF">2021-10-11T19:17:30Z</dcterms:created>
  <dcterms:modified xsi:type="dcterms:W3CDTF">2021-10-11T19:17:30Z</dcterms:modified>
</cp:coreProperties>
</file>