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MEN WHO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THE END OF THE STORY WHO DID EDMUND ASK FOR HELP TO FIND HIS 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MRS. WHITMAN'S SERVANTS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SHIP SIS WAS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EDMUND, SIS, AND AUNTY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SALOON EDMUND WENT FOR FOOD?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MAN THAT WAS POE NOW?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EDMUND'S STEP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EDMUND FIND OUTSIDE ON THE RAINY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EDMUND WENT TO GET FOOD WITH HALF THE DIME SIS GOT HIM, HOW MANY DAYS HAD AUNTY BEEN GONE?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EDMUND CALL HIS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EDMUND AND HIS SISTER ARE_________________.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 WHO POE</dc:title>
  <dcterms:created xsi:type="dcterms:W3CDTF">2021-10-11T19:16:42Z</dcterms:created>
  <dcterms:modified xsi:type="dcterms:W3CDTF">2021-10-11T19:16:42Z</dcterms:modified>
</cp:coreProperties>
</file>