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METAPHYSICAL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discipline of entering the mind into a deep state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Instinctive feeling or knowing without using conscious reasoning or rational thought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Psychic perception through knowing; the feeling of ‘simply knowing’ without clear evidence of how or why the person knows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divining or ascertaining information through telepathic or supernatural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Psychic perception through seeing; seeing an image in the mind’s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share another reality with another person, animal, plant or any physical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attain information by means beyond the five known and commonly accepted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four major archangels, along with Michael, Raphael and 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of thought that examines the mystical aspects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Basic philosophy which holds that actions we take will affect us in kind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Spiritual being, divine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spirit of a person who has left his/her physical body but their etheric body remains in our physical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Indian concept relating to circular rotating spiritual/energy vortices existing in the etherial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celestial bodies and their relation to each other at a specific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all things are made up of the four elements: earth, air, fire &amp; water and that all matter (ie: all things made of elements) may be broken down and changed to a different form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Chinese system of choosing or configuring environment based on elements of nature to create an harmonious and balanced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spirit composed of one of the four elements; fire, water, air,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field which surrounds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phenomenon of a person being woken up in the middle of the night by a suspected malicious spirit, or “old hag”, thereby paralyzing that person in fear, unable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term for "Vital Life Force"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Priest “who interprets sacred mysteries and esoteric principals.”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which assists a witch in performing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Thoughts and images occurring during REM stage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the sun in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METAPHYSICAL WORLD</dc:title>
  <dcterms:created xsi:type="dcterms:W3CDTF">2021-10-11T19:17:05Z</dcterms:created>
  <dcterms:modified xsi:type="dcterms:W3CDTF">2021-10-11T19:17:05Z</dcterms:modified>
</cp:coreProperties>
</file>